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Contrato de Compraventa de Terreno</w:t>
      </w:r>
    </w:p>
    <w:p>
      <w:r>
        <w:t>En la ciudad de [ciudad], a los [día] días del mes de [mes] del año [año], comparecen de una parte, [nombre completo del vendedor], identificado/a con DNI N° [número de DNI], con domicilio en [dirección del vendedor], a quien en adelante se le denominará EL VENDEDOR; y de la otra parte, [nombre completo del comprador], identificado/a con DNI N° [número de DNI], con domicilio en [dirección del comprador], a quien en adelante se le denominará EL COMPRADOR, quienes acuerdan celebrar el presente contrato de compraventa de terreno bajo los siguientes términos y condiciones:</w:t>
      </w:r>
    </w:p>
    <w:p>
      <w:pPr>
        <w:pStyle w:val="Heading1"/>
      </w:pPr>
      <w:r>
        <w:t>PRIMERO:</w:t>
      </w:r>
    </w:p>
    <w:p>
      <w:r>
        <w:t>EL VENDEDOR declara ser propietario legítimo del terreno ubicado en [dirección del terreno], con un área de [metros cuadrados], inscrito en la Partida Electrónica N° [número de partida] de la SUNARP, libre de cargas, gravámenes o deudas pendientes.</w:t>
      </w:r>
    </w:p>
    <w:p>
      <w:pPr>
        <w:pStyle w:val="Heading1"/>
      </w:pPr>
      <w:r>
        <w:t>SEGUNDO:</w:t>
      </w:r>
    </w:p>
    <w:p>
      <w:r>
        <w:t>EL COMPRADOR adquiere el terreno por el precio total de S/. [monto], que será pagado de la siguiente manera: [detallar la forma de pago, al contado o en cuotas].</w:t>
      </w:r>
    </w:p>
    <w:p>
      <w:pPr>
        <w:pStyle w:val="Heading1"/>
      </w:pPr>
      <w:r>
        <w:t>TERCERO:</w:t>
      </w:r>
    </w:p>
    <w:p>
      <w:r>
        <w:t>EL VENDEDOR se compromete a entregar la posesión del terreno en la fecha de [fecha de entrega], junto con todos los documentos que acreditan la titularidad del mismo.</w:t>
      </w:r>
    </w:p>
    <w:p>
      <w:pPr>
        <w:pStyle w:val="Heading1"/>
      </w:pPr>
      <w:r>
        <w:t>CUARTO:</w:t>
      </w:r>
    </w:p>
    <w:p>
      <w:r>
        <w:t>Ambas partes acuerdan elevar el presente contrato a escritura pública ante el notario [nombre del notario], y proceder con la inscripción en la SUNARP a cargo del COMPRADOR.</w:t>
      </w:r>
    </w:p>
    <w:p>
      <w:r>
        <w:t>Firma del Vendedor: ________________________</w:t>
      </w:r>
    </w:p>
    <w:p>
      <w:r>
        <w:t>Firma del Comprador: ________________________</w:t>
      </w:r>
    </w:p>
    <w:p>
      <w:r>
        <w:t>Notario Público: ________________________</w:t>
      </w:r>
    </w:p>
    <w:p>
      <w:r>
        <w:t>[Nombre de la notaría]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