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Denuncia por Pérdida de DNI</w:t>
      </w:r>
    </w:p>
    <w:p>
      <w:r>
        <w:t>Lima, [fecha]</w:t>
      </w:r>
    </w:p>
    <w:p>
      <w:r>
        <w:t>Señor(a):</w:t>
      </w:r>
    </w:p>
    <w:p>
      <w:r>
        <w:t>Comisario(a) de la Comisaría [nombre de la comisaría] / RENIEC</w:t>
      </w:r>
    </w:p>
    <w:p>
      <w:r>
        <w:t>Presente.-</w:t>
      </w:r>
    </w:p>
    <w:p>
      <w:r>
        <w:t>Yo, [nombre completo del denunciante], identificado/a con DNI N° [número de DNI], domiciliado/a en [dirección completa], me dirijo a usted para comunicar la pérdida de mi Documento Nacional de Identidad (DNI).</w:t>
      </w:r>
    </w:p>
    <w:p>
      <w:r>
        <w:t>El día [fecha de pérdida], en [lugar de pérdida], extravié mi DNI bajo circunstancias no precisadas. Hasta el momento, no he recuperado dicho documento.</w:t>
      </w:r>
    </w:p>
    <w:p>
      <w:r>
        <w:t>Solicito que se registre esta denuncia y se emita el acta correspondiente, a fin de gestionar la reposición de mi DNI ante RENIEC.</w:t>
      </w:r>
    </w:p>
    <w:p>
      <w:r>
        <w:t>Atentamente,</w:t>
      </w:r>
    </w:p>
    <w:p>
      <w:r>
        <w:t>Firma del denunciante: ________________________</w:t>
      </w:r>
    </w:p>
    <w:p>
      <w:r>
        <w:t>Nombre completo: [nombre del denunciante]</w:t>
      </w:r>
    </w:p>
    <w:p>
      <w:r>
        <w:t>DNI: [número de DNI]</w:t>
      </w:r>
    </w:p>
    <w:p>
      <w:r>
        <w:t>Teléfono: [número de teléfono]</w:t>
      </w:r>
    </w:p>
    <w:p>
      <w:r>
        <w:t>Correo electrónico: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