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Solicitud de Justificación de Inasistencia al Colegio</w:t>
      </w:r>
    </w:p>
    <w:p>
      <w:r>
        <w:t>Lima, [fecha]</w:t>
      </w:r>
    </w:p>
    <w:p>
      <w:r>
        <w:t>Señor(a):</w:t>
      </w:r>
    </w:p>
    <w:p>
      <w:r>
        <w:t>Director(a) del Colegio [nombre del colegio]</w:t>
      </w:r>
    </w:p>
    <w:p>
      <w:r>
        <w:t>Presente.-</w:t>
      </w:r>
    </w:p>
    <w:p>
      <w:r>
        <w:t>Por medio de la presente, yo, [nombre del padre, madre o tutor], identificado/a con DNI N° [número de DNI], en mi calidad de [padre/madre/tutor legal] del estudiante [nombre completo del estudiante], del grado [grado] y sección [sección], me dirijo a usted para justificar la inasistencia de mi hijo(a) durante los días [fechas de inasistencia].</w:t>
      </w:r>
    </w:p>
    <w:p>
      <w:r>
        <w:t>El motivo de la inasistencia ha sido [explicar motivo: enfermedad, motivos familiares, cita médica, etc.]. Adjunto [si aplica: certificado médico, otro documento] para sustentar la presente solicitud. Agradezco su comprensión y quedo a su disposición para cualquier información adicional que requiera.</w:t>
      </w:r>
    </w:p>
    <w:p>
      <w:r>
        <w:t>Sin otro particular, me despido de usted.</w:t>
      </w:r>
    </w:p>
    <w:p>
      <w:r>
        <w:t>Atentamente,</w:t>
      </w:r>
    </w:p>
    <w:p>
      <w:r>
        <w:t>[Firma]</w:t>
      </w:r>
    </w:p>
    <w:p>
      <w:r>
        <w:t>Nombre completo: [nombre del remitente]</w:t>
      </w:r>
    </w:p>
    <w:p>
      <w:r>
        <w:t>DNI: [número de DNI]</w:t>
      </w:r>
    </w:p>
    <w:p>
      <w:r>
        <w:t>Teléfono: [número de teléfono]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