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Licencia sin Goce de Haber</w:t>
      </w:r>
    </w:p>
    <w:p>
      <w:r>
        <w:t>[Ciudad], [fecha]</w:t>
      </w:r>
    </w:p>
    <w:p>
      <w:r>
        <w:t>Señor(a):</w:t>
      </w:r>
    </w:p>
    <w:p>
      <w:r>
        <w:t>[Nombre del jefe directo o responsable de recursos humanos]</w:t>
      </w:r>
    </w:p>
    <w:p>
      <w:r>
        <w:t>[Nombre de la empresa]</w:t>
      </w:r>
    </w:p>
    <w:p>
      <w:r>
        <w:t>Presente.-</w:t>
      </w:r>
    </w:p>
    <w:p>
      <w:r>
        <w:t>Por medio de la presente, yo, [nombre completo del trabajador], identificado/a con DNI N° [número de DNI], en mi calidad de [puesto de trabajo], me dirijo a usted para solicitar una licencia sin goce de haber. El período de la licencia que solicito abarca desde el [fecha de inicio] hasta el [fecha de finalización], debido a [motivo de la licencia, por ejemplo, motivos personales o médicos].</w:t>
      </w:r>
    </w:p>
    <w:p>
      <w:r>
        <w:t>Adjunto [si aplica: certificado médico u otro documento que justifique la solicitud] como respaldo para esta solicitud. Agradezco su comprensión y la atención a la presente, y quedo a disposición para proporcionar cualquier información adicional que sea necesaria.</w:t>
      </w:r>
    </w:p>
    <w:p>
      <w:r>
        <w:t>Atentamente,</w:t>
      </w:r>
    </w:p>
    <w:p>
      <w:r>
        <w:t>Firma: ________________________</w:t>
      </w:r>
    </w:p>
    <w:p>
      <w:r>
        <w:t>Nombre completo: [nombre completo del trabajador]</w:t>
      </w:r>
    </w:p>
    <w:p>
      <w:r>
        <w:t>Puesto: [puesto de trabajo]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