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Solicitud de Permiso por Salud</w:t>
      </w:r>
    </w:p>
    <w:p>
      <w:r>
        <w:t>[Lugar y fecha]</w:t>
      </w:r>
    </w:p>
    <w:p>
      <w:r>
        <w:t>[Nombre del empleador o responsable]</w:t>
      </w:r>
    </w:p>
    <w:p>
      <w:r>
        <w:t>[Cargo del empleador]</w:t>
      </w:r>
    </w:p>
    <w:p>
      <w:r>
        <w:t>[Nombre de la empresa]</w:t>
      </w:r>
    </w:p>
    <w:p>
      <w:r>
        <w:t>Presente.-</w:t>
      </w:r>
    </w:p>
    <w:p>
      <w:r>
        <w:br/>
        <w:t>Estimado/a [Nombre del empleador o responsable]:</w:t>
        <w:br/>
        <w:br/>
        <w:t>Por medio de la presente, solicito un permiso por razones de salud debido a la recomendación de mi médico tratante, quien ha indicado la necesidad de reposo para mi recuperación. El tiempo de permiso solicitado es de [número de días] días, a partir del [fecha de inicio] hasta el [fecha de regreso], sujeto a la evolución de mi salud.</w:t>
        <w:br/>
        <w:br/>
        <w:t>Adjunto a esta solicitud el certificado médico emitido por [nombre del médico o institución de salud], en el cual se detalla mi condición de salud y la justificación del tiempo de reposo indicado.</w:t>
        <w:br/>
        <w:br/>
        <w:t>Agradezco su comprensión y apoyo en este asunto y quedo a disposición para cualquier consulta adicional o trámite necesario.</w:t>
        <w:br/>
        <w:br/>
        <w:t>Atentamente,</w:t>
        <w:br/>
      </w:r>
    </w:p>
    <w:p>
      <w:r>
        <w:t>[Nombre del trabajador]</w:t>
      </w:r>
    </w:p>
    <w:p>
      <w:r>
        <w:t>[Cargo del trabajador]</w:t>
      </w:r>
    </w:p>
    <w:p>
      <w:r>
        <w:t>[Firma]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