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ACTA DE MATRIMONIO</w:t>
      </w:r>
    </w:p>
    <w:p>
      <w:r>
        <w:t>En la ciudad de Lima, el día 15 de marzo del año 2024, en la oficina de Registro Civil ubicada en el distrito de Miraflores, se procede a la celebración del matrimonio entre:</w:t>
      </w:r>
    </w:p>
    <w:p>
      <w:r>
        <w:t>Contrayente 1:</w:t>
      </w:r>
    </w:p>
    <w:p>
      <w:r>
        <w:t>Nombre completo: Juan Carlos Ramírez Gómez</w:t>
      </w:r>
    </w:p>
    <w:p>
      <w:r>
        <w:t>Documento de Identidad: DNI N° 12345678</w:t>
      </w:r>
    </w:p>
    <w:p>
      <w:r>
        <w:t>Nacionalidad: Peruano</w:t>
      </w:r>
    </w:p>
    <w:p>
      <w:r>
        <w:t>Contrayente 2:</w:t>
      </w:r>
    </w:p>
    <w:p>
      <w:r>
        <w:t>Nombre completo: María Isabel Torres Pérez</w:t>
      </w:r>
    </w:p>
    <w:p>
      <w:r>
        <w:t>Documento de Identidad: DNI N° 87654321</w:t>
      </w:r>
    </w:p>
    <w:p>
      <w:r>
        <w:t>Nacionalidad: Peruana</w:t>
      </w:r>
    </w:p>
    <w:p>
      <w:r>
        <w:t>En presencia de los testigos designados:</w:t>
      </w:r>
    </w:p>
    <w:p>
      <w:r>
        <w:t>Testigo 1:</w:t>
      </w:r>
    </w:p>
    <w:p>
      <w:r>
        <w:t>Nombre completo: Pedro Luis Vargas Salazar</w:t>
      </w:r>
    </w:p>
    <w:p>
      <w:r>
        <w:t>Documento de Identidad: DNI N° 11223344</w:t>
      </w:r>
    </w:p>
    <w:p>
      <w:r>
        <w:t>Testigo 2:</w:t>
      </w:r>
    </w:p>
    <w:p>
      <w:r>
        <w:t>Nombre completo: Gabriela Rosa Muñoz Quispe</w:t>
      </w:r>
    </w:p>
    <w:p>
      <w:r>
        <w:t>Documento de Identidad: DNI N° 44332211</w:t>
      </w:r>
    </w:p>
    <w:p>
      <w:r>
        <w:t>La ceremonia ha sido oficiada por el representante del Registro Civil, Sr. Carlos Villanueva López, con el número de registro 9876, quien ha constatado que los contrayentes han expresado su voluntad de unirse en matrimonio, y así lo han hecho saber de manera libre y consciente.</w:t>
      </w:r>
    </w:p>
    <w:p>
      <w:r>
        <w:t>Ambos contrayentes han acordado acogerse al régimen de sociedad de gananciales, conforme a lo estipulado por la legislación vigente.</w:t>
      </w:r>
    </w:p>
    <w:p>
      <w:r>
        <w:t>Se procede a la firma de este documento por parte de los contrayentes, los testigos y el representante del Registro Civil.</w:t>
      </w:r>
    </w:p>
    <w:p>
      <w:r>
        <w:t>Firma del Contrayente 1: ______________________</w:t>
      </w:r>
    </w:p>
    <w:p>
      <w:r>
        <w:t>Firma del Contrayente 2: ______________________</w:t>
      </w:r>
    </w:p>
    <w:p>
      <w:r>
        <w:t>Firma del Testigo 1: __________________________</w:t>
      </w:r>
    </w:p>
    <w:p>
      <w:r>
        <w:t>Firma del Testigo 2: __________________________</w:t>
      </w:r>
    </w:p>
    <w:p>
      <w:r>
        <w:t>Firma del Registrador Civil: ___________________</w:t>
      </w:r>
    </w:p>
    <w:p>
      <w:r>
        <w:t>N° de Acta: 12345</w:t>
      </w:r>
    </w:p>
    <w:p>
      <w:r>
        <w:t>Fecha de Registro: 16 de marzo de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