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TRABAJO SUJETO A MODALIDAD POR NECESIDADES DEL MERCADO</w:t>
      </w:r>
    </w:p>
    <w:p>
      <w:pPr>
        <w:pStyle w:val="Heading2"/>
      </w:pPr>
      <w:r>
        <w:t>I. Identificación de las partes</w:t>
      </w:r>
    </w:p>
    <w:p>
      <w:r>
        <w:t>Empleador</w:t>
      </w:r>
    </w:p>
    <w:p>
      <w:r>
        <w:t>Razón Social: [Nombre de la empresa]</w:t>
      </w:r>
    </w:p>
    <w:p>
      <w:r>
        <w:t>RUC: [Número de RUC]</w:t>
      </w:r>
    </w:p>
    <w:p>
      <w:r>
        <w:t>Domicilio Fiscal: [Dirección completa]</w:t>
      </w:r>
    </w:p>
    <w:p>
      <w:r>
        <w:br/>
        <w:t>Trabajador</w:t>
      </w:r>
    </w:p>
    <w:p>
      <w:r>
        <w:t>Nombre: [Nombre completo del trabajador]</w:t>
      </w:r>
    </w:p>
    <w:p>
      <w:r>
        <w:t>DNI: [Número de DNI]</w:t>
      </w:r>
    </w:p>
    <w:p>
      <w:r>
        <w:t>Domicilio: [Dirección completa]</w:t>
      </w:r>
    </w:p>
    <w:p>
      <w:pPr>
        <w:pStyle w:val="Heading2"/>
      </w:pPr>
      <w:r>
        <w:t>II. Objeto del contrato</w:t>
      </w:r>
    </w:p>
    <w:p>
      <w:r>
        <w:t>Este contrato se suscribe bajo la modalidad de necesidades del mercado, debido a la demanda incrementada temporalmente por [mencionar motivo específico, como alta demanda estacional o contrato con cliente importante].</w:t>
      </w:r>
    </w:p>
    <w:p>
      <w:pPr>
        <w:pStyle w:val="Heading2"/>
      </w:pPr>
      <w:r>
        <w:t>III. Término de duración</w:t>
      </w:r>
    </w:p>
    <w:p>
      <w:r>
        <w:t>La relación laboral tendrá una duración de [indicar duración en meses o años, de acuerdo con la normativa], comenzando el [fecha de inicio] y finalizando el [fecha de término].</w:t>
      </w:r>
    </w:p>
    <w:p>
      <w:pPr>
        <w:pStyle w:val="Heading2"/>
      </w:pPr>
      <w:r>
        <w:t>IV. Descripción de funciones</w:t>
      </w:r>
    </w:p>
    <w:p>
      <w:r>
        <w:t>El trabajador desempeñará las funciones de [detallar funciones del puesto] conforme a las instrucciones del empleador, en relación con la actividad que da origen a este contrato.</w:t>
      </w:r>
    </w:p>
    <w:p>
      <w:pPr>
        <w:pStyle w:val="Heading2"/>
      </w:pPr>
      <w:r>
        <w:t>V. Jornada laboral y remuneración</w:t>
      </w:r>
    </w:p>
    <w:p>
      <w:r>
        <w:t>La jornada será de [horario de trabajo] y el trabajador recibirá una remuneración de S/ [monto de la remuneración], de acuerdo con los términos establecidos por la empresa.</w:t>
      </w:r>
    </w:p>
    <w:p>
      <w:pPr>
        <w:pStyle w:val="Heading2"/>
      </w:pPr>
      <w:r>
        <w:t>VI. Derechos y beneficios</w:t>
      </w:r>
    </w:p>
    <w:p>
      <w:r>
        <w:t>Durante el período de vigencia del contrato, el trabajador tendrá derecho a los beneficios establecidos por la legislación peruana, incluyendo vacaciones, CTS, seguro social y gratificaciones.</w:t>
      </w:r>
    </w:p>
    <w:p>
      <w:pPr>
        <w:pStyle w:val="Heading2"/>
      </w:pPr>
      <w:r>
        <w:t>VII. Causales de terminación anticipada</w:t>
      </w:r>
    </w:p>
    <w:p>
      <w:r>
        <w:t>Este contrato podrá ser resuelto antes del plazo por las siguientes causales: [describir posibles causales de terminación, como incumplimiento de funciones o por razones disciplinarias].</w:t>
      </w:r>
    </w:p>
    <w:p>
      <w:pPr>
        <w:pStyle w:val="Heading2"/>
      </w:pPr>
      <w:r>
        <w:t>VIII. Firma de conformidad</w:t>
      </w:r>
    </w:p>
    <w:p>
      <w:r>
        <w:t>Lugar y Fecha: [Ciudad, ___ de ______ de 20__]</w:t>
      </w:r>
    </w:p>
    <w:p>
      <w:r>
        <w:br/>
        <w:t>Empleador: _______________________</w:t>
      </w:r>
    </w:p>
    <w:p>
      <w:r>
        <w:t>Trabajador: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