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Acta de Acompañamiento Pedagógico</w:t>
      </w:r>
    </w:p>
    <w:p>
      <w:pPr>
        <w:pStyle w:val="Heading2"/>
      </w:pPr>
      <w:r>
        <w:t>Datos generales</w:t>
      </w:r>
    </w:p>
    <w:p>
      <w:r>
        <w:t>Institución Educativa: ________________________________</w:t>
      </w:r>
    </w:p>
    <w:p>
      <w:r>
        <w:t>Nombre del Docente: ____________________________________</w:t>
      </w:r>
    </w:p>
    <w:p>
      <w:r>
        <w:t>Nivel y Grado: __________________________________________</w:t>
      </w:r>
    </w:p>
    <w:p>
      <w:r>
        <w:t>Área Curricular: ________________________________________</w:t>
      </w:r>
    </w:p>
    <w:p>
      <w:r>
        <w:t>Fecha de la Observación: ________________________________</w:t>
      </w:r>
    </w:p>
    <w:p>
      <w:r>
        <w:t>Nombre del Acompañante Pedagógico: _______________________</w:t>
      </w:r>
    </w:p>
    <w:p>
      <w:pPr>
        <w:pStyle w:val="Heading2"/>
      </w:pPr>
      <w:r>
        <w:t>I. Objetivo del acompañamiento</w:t>
      </w:r>
    </w:p>
    <w:p>
      <w:r>
        <w:t>El propósito de esta sesión fue observar, analizar y brindar retroalimentación al docente respecto a las estrategias pedagógicas aplicadas durante la sesión de aprendizaje, con el fin de fortalecer su desempeño y optimizar los resultados en el aprendizaje de los estudiantes.</w:t>
      </w:r>
    </w:p>
    <w:p>
      <w:pPr>
        <w:pStyle w:val="Heading2"/>
      </w:pPr>
      <w:r>
        <w:t>II. Descripción de la sesión observada</w:t>
      </w:r>
    </w:p>
    <w:p>
      <w:r>
        <w:t>Se observó una clase de [asignatura] en el grado [grado], con una duración de [minutos]. El docente presentó los objetivos de la sesión, realizó una actividad inicial para motivar a los estudiantes y desarrolló el contenido planificado. Se utilizaron [recursos didácticos] y se promovió la participación activa de los estudiantes.</w:t>
      </w:r>
    </w:p>
    <w:p>
      <w:pPr>
        <w:pStyle w:val="Heading2"/>
      </w:pPr>
      <w:r>
        <w:t>III. Fortalezas identificadas</w:t>
      </w:r>
    </w:p>
    <w:p>
      <w:r>
        <w:t>- El docente mostró claridad al explicar los objetivos de la sesión.</w:t>
      </w:r>
    </w:p>
    <w:p>
      <w:r>
        <w:t>- Se observó un adecuado manejo del grupo y una relación respetuosa con los estudiantes.</w:t>
      </w:r>
    </w:p>
    <w:p>
      <w:r>
        <w:t>- Se utilizaron recursos didácticos pertinentes para la sesión.</w:t>
      </w:r>
    </w:p>
    <w:p>
      <w:pPr>
        <w:pStyle w:val="Heading2"/>
      </w:pPr>
      <w:r>
        <w:t>IV. Oportunidades de mejora</w:t>
      </w:r>
    </w:p>
    <w:p>
      <w:r>
        <w:t>- Se recomienda fortalecer la retroalimentación individual a los estudiantes.</w:t>
      </w:r>
    </w:p>
    <w:p>
      <w:r>
        <w:t>- Optimizar el uso del tiempo en las actividades prácticas.</w:t>
      </w:r>
    </w:p>
    <w:p>
      <w:r>
        <w:t>- Integrar más preguntas reflexivas para profundizar el aprendizaje.</w:t>
      </w:r>
    </w:p>
    <w:p>
      <w:pPr>
        <w:pStyle w:val="Heading2"/>
      </w:pPr>
      <w:r>
        <w:t>V. Acuerdos y compromisos</w:t>
      </w:r>
    </w:p>
    <w:p>
      <w:r>
        <w:t>- Implementar estrategias específicas para mejorar la retroalimentación.</w:t>
      </w:r>
    </w:p>
    <w:p>
      <w:r>
        <w:t>- Realizar un seguimiento de los compromisos asumidos en una próxima visita de acompañamiento.</w:t>
      </w:r>
    </w:p>
    <w:p>
      <w:pPr>
        <w:pStyle w:val="Heading2"/>
      </w:pPr>
      <w:r>
        <w:t>Firmas</w:t>
      </w:r>
    </w:p>
    <w:p>
      <w:r>
        <w:t>Firma del Acompañante Pedagógico: ________________________</w:t>
      </w:r>
    </w:p>
    <w:p>
      <w:r>
        <w:t>Firma del Docente Observado: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