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BOLETA DE PAGO - MARZO 2025</w:t>
      </w:r>
    </w:p>
    <w:p>
      <w:r>
        <w:t>Empresa: Soluciones Empresariales SAC</w:t>
      </w:r>
    </w:p>
    <w:p>
      <w:r>
        <w:t>RUC: 20123456789</w:t>
      </w:r>
    </w:p>
    <w:p>
      <w:r>
        <w:t>Dirección: Av. La Marina 1234, San Miguel, Lima</w:t>
      </w:r>
    </w:p>
    <w:p>
      <w:r>
        <w:t>Teléfono: (01) 456-7890</w:t>
      </w:r>
    </w:p>
    <w:p>
      <w:pPr>
        <w:pStyle w:val="Heading2"/>
      </w:pPr>
      <w:r>
        <w:br/>
        <w:t>Datos del trabajador</w:t>
      </w:r>
    </w:p>
    <w:p>
      <w:r>
        <w:t>Nombre completo: Juan Pérez Ramos</w:t>
      </w:r>
    </w:p>
    <w:p>
      <w:r>
        <w:t>DNI: 45678912</w:t>
      </w:r>
    </w:p>
    <w:p>
      <w:r>
        <w:t>Cargo: Analista de Sistemas</w:t>
      </w:r>
    </w:p>
    <w:p>
      <w:r>
        <w:t>Área: Tecnología</w:t>
      </w:r>
    </w:p>
    <w:p>
      <w:r>
        <w:t>Fecha de ingreso: 01/07/2022</w:t>
      </w:r>
    </w:p>
    <w:p>
      <w:r>
        <w:t>Tipo de contrato: Indeterminado</w:t>
      </w:r>
    </w:p>
    <w:p>
      <w:pPr>
        <w:pStyle w:val="Heading2"/>
      </w:pPr>
      <w:r>
        <w:br/>
        <w:t>Detalle de ingresos</w:t>
      </w:r>
    </w:p>
    <w:p>
      <w:r>
        <w:t>Sueldo básico: S/ 3,000.00</w:t>
      </w:r>
    </w:p>
    <w:p>
      <w:r>
        <w:t>Asignación familiar: S/ 102.50</w:t>
      </w:r>
    </w:p>
    <w:p>
      <w:r>
        <w:t>Horas extras: S/ 250.00</w:t>
      </w:r>
    </w:p>
    <w:p>
      <w:r>
        <w:t>Bonificación extraordinaria: S/ 150.00</w:t>
      </w:r>
    </w:p>
    <w:p>
      <w:r>
        <w:t>Total ingresos: S/ 3,502.50</w:t>
      </w:r>
    </w:p>
    <w:p>
      <w:pPr>
        <w:pStyle w:val="Heading2"/>
      </w:pPr>
      <w:r>
        <w:br/>
        <w:t>Detalle de descuentos</w:t>
      </w:r>
    </w:p>
    <w:p>
      <w:r>
        <w:t>ONP (13%): S/ 390.00</w:t>
      </w:r>
    </w:p>
    <w:p>
      <w:r>
        <w:t>Impuesto a la Renta (5ta categoría): S/ 80.00</w:t>
      </w:r>
    </w:p>
    <w:p>
      <w:r>
        <w:t>Tardanzas y faltas: S/ 0.00</w:t>
      </w:r>
    </w:p>
    <w:p>
      <w:r>
        <w:t>Total descuentos: S/ 470.00</w:t>
      </w:r>
    </w:p>
    <w:p>
      <w:r>
        <w:br/>
        <w:t>Neto a pagar: S/ 3,032.50</w:t>
      </w:r>
    </w:p>
    <w:p>
      <w:r>
        <w:br/>
        <w:t>Observaciones: Ninguna.</w:t>
      </w:r>
    </w:p>
    <w:p>
      <w:r>
        <w:br/>
        <w:t>Firma del trabajador: ______________________</w:t>
      </w:r>
    </w:p>
    <w:p>
      <w:r>
        <w:t>Firma del empleador: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