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Contrato de prestación de servicios profesionales</w:t>
      </w:r>
    </w:p>
    <w:p>
      <w:r>
        <w:t>Conste por el presente documento el contrato de prestación de servicios profesionales que celebran, de una parte, [Nombre del Contratante], identificado con DNI N.° [Número], con domicilio en [Dirección completa], a quien en adelante se le denominará EL CONTRATANTE; y de la otra parte, [Nombre del Prestador], identificado con DNI N.° [Número], con domicilio en [Dirección completa], a quien en adelante se le denominará EL PRESTADOR, bajo los términos y condiciones siguientes:</w:t>
      </w:r>
    </w:p>
    <w:p>
      <w:pPr>
        <w:pStyle w:val="Heading2"/>
      </w:pPr>
      <w:r>
        <w:t>PRIMERA: Objeto del contrato</w:t>
      </w:r>
    </w:p>
    <w:p>
      <w:r>
        <w:t>El PRESTADOR se obliga a prestar al CONTRATANTE servicios profesionales de [describir el servicio: asesoría legal, contabilidad, diseño gráfico, etc.], de forma autónoma e independiente.</w:t>
      </w:r>
    </w:p>
    <w:p>
      <w:pPr>
        <w:pStyle w:val="Heading2"/>
      </w:pPr>
      <w:r>
        <w:t>SEGUNDA: Duración</w:t>
      </w:r>
    </w:p>
    <w:p>
      <w:r>
        <w:t>El presente contrato tendrá una duración de [número] meses, iniciando el [fecha de inicio] y culminando el [fecha de finalización], pudiendo ser renovado por acuerdo de ambas partes.</w:t>
      </w:r>
    </w:p>
    <w:p>
      <w:pPr>
        <w:pStyle w:val="Heading2"/>
      </w:pPr>
      <w:r>
        <w:t>TERCERA: Retribución</w:t>
      </w:r>
    </w:p>
    <w:p>
      <w:r>
        <w:t>EL CONTRATANTE pagará al PRESTADOR la suma de S/ [monto] mensuales, mediante [forma de pago: transferencia bancaria, cheque, etc.], previa presentación de recibo por honorarios correspondiente.</w:t>
      </w:r>
    </w:p>
    <w:p>
      <w:pPr>
        <w:pStyle w:val="Heading2"/>
      </w:pPr>
      <w:r>
        <w:t>CUARTA: Naturaleza del vínculo</w:t>
      </w:r>
    </w:p>
    <w:p>
      <w:r>
        <w:t>Las partes declaran que no existe vínculo laboral alguno. El PRESTADOR ejecutará el servicio con plena autonomía técnica y administrativa, sin estar sujeto a fiscalización ni subordinación.</w:t>
      </w:r>
    </w:p>
    <w:p>
      <w:pPr>
        <w:pStyle w:val="Heading2"/>
      </w:pPr>
      <w:r>
        <w:t>QUINTA: Resolución anticipada</w:t>
      </w:r>
    </w:p>
    <w:p>
      <w:r>
        <w:t>El contrato podrá ser resuelto por cualquiera de las partes mediante aviso escrito con una anticipación de [número] días, sin lugar a indemnización alguna.</w:t>
      </w:r>
    </w:p>
    <w:p>
      <w:pPr>
        <w:pStyle w:val="Heading2"/>
      </w:pPr>
      <w:r>
        <w:t>SEXTA: Jurisdicción</w:t>
      </w:r>
    </w:p>
    <w:p>
      <w:r>
        <w:t>Para cualquier controversia derivada del presente contrato, las partes se someten a la jurisdicción de los jueces y tribunales de la ciudad de [Ciudad], renunciando al fuero de sus domicilios.</w:t>
      </w:r>
    </w:p>
    <w:p>
      <w:r>
        <w:t>En señal de conformidad, se firman dos ejemplares del mismo tenor, en la ciudad de [Ciudad], a los [día] días del mes de [mes] del año [año].</w:t>
      </w:r>
    </w:p>
    <w:p>
      <w:r>
        <w:br/>
        <w:br/>
        <w:t>_________________________</w:t>
        <w:br/>
        <w:t>[Nombre del Contratante]</w:t>
        <w:br/>
        <w:t>EL CONTRATANTE</w:t>
      </w:r>
    </w:p>
    <w:p>
      <w:r>
        <w:br/>
        <w:br/>
        <w:t>_________________________</w:t>
        <w:br/>
        <w:t>[Nombre del Prestador]</w:t>
        <w:br/>
        <w:t>EL PRESTADOR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